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chemical description of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Henry Cavendish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water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neutral pH, of about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water dissolve?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H2O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pH of pure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Soil moving along in a stream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temperature does water freeze?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 32 degrees Fahrenheit (F)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 pH range?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“universal solvent”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turbidity measure?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 range goes from 0 to 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water chemistry, what does hardness pertain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Calcium and magnesium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suspended sediment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More substances than liquids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 first  person to recognize hydrogen gas a distinct substance?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Cloudiness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Chemistry</dc:title>
  <dcterms:created xsi:type="dcterms:W3CDTF">2021-10-11T21:26:30Z</dcterms:created>
  <dcterms:modified xsi:type="dcterms:W3CDTF">2021-10-11T21:26:30Z</dcterms:modified>
</cp:coreProperties>
</file>