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is a combination of atoms formed by a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_____ share their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electrons fill the outer most shell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have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bond between two atoms of hydrogen is called a _____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______ is applied to any substance that cannot be decomposed into simpler substances by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is the symbol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have a negative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atomic _____ is determined by the number of protons.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 is the smallest part of any element that retains all the properties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a _____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Chemists have identified ______ chemical elements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element is comprised of _____ particles called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atom is made up of 3 types of ________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valence's eight electrons can also be called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atom's _____ has an overall positive charge equal in magnitude to the number of protons it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_____ is determined by the sum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have no charge. They are neutral.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Chemistry</dc:title>
  <dcterms:created xsi:type="dcterms:W3CDTF">2021-10-11T21:26:21Z</dcterms:created>
  <dcterms:modified xsi:type="dcterms:W3CDTF">2021-10-11T21:26:21Z</dcterms:modified>
</cp:coreProperties>
</file>