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Conservation</w:t>
      </w:r>
    </w:p>
    <w:p>
      <w:pPr>
        <w:pStyle w:val="Questions"/>
      </w:pPr>
      <w:r>
        <w:t xml:space="preserve">1. TWERA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POVAR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REHSF EAWTR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NAARPOEOITV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NNOOINTADSEC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OOLEILNCCT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ATRCIIIPNTOPE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INAR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ACONE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LKAE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Conservation</dc:title>
  <dcterms:created xsi:type="dcterms:W3CDTF">2021-10-11T21:26:36Z</dcterms:created>
  <dcterms:modified xsi:type="dcterms:W3CDTF">2021-10-11T21:26:36Z</dcterms:modified>
</cp:coreProperties>
</file>