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to 50% of household water use goes towards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take 150 gallons of water each time you wash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that all living things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gallon of what takes nearly 13 gallons of water to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off the what when brushing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Instead of using water to defrost foods, what appliance can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use to save water washing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you install in your faucets at home and work to save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Plug up the what to save water if washing dishes by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what throughout the day can help save water cleaning the floors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gently used water that can be reused for other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your yard in the early what to save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container that collects rainwater?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1.5 gallons of what to manufacture a single plastic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Repairing a what can save up to 100 gallons of water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more water-efficient way to bathe?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2022-09-09T21:05:51Z</dcterms:created>
  <dcterms:modified xsi:type="dcterms:W3CDTF">2022-09-09T21:05:51Z</dcterms:modified>
</cp:coreProperties>
</file>