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Conservation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Money    </w:t>
      </w:r>
      <w:r>
        <w:t xml:space="preserve">   Reduce    </w:t>
      </w:r>
      <w:r>
        <w:t xml:space="preserve">   Rain    </w:t>
      </w:r>
      <w:r>
        <w:t xml:space="preserve">   Parched    </w:t>
      </w:r>
      <w:r>
        <w:t xml:space="preserve">   Dry    </w:t>
      </w:r>
      <w:r>
        <w:t xml:space="preserve">   Commodity    </w:t>
      </w:r>
      <w:r>
        <w:t xml:space="preserve">   Minimize    </w:t>
      </w:r>
      <w:r>
        <w:t xml:space="preserve">   Save    </w:t>
      </w:r>
      <w:r>
        <w:t xml:space="preserve">   Shortage    </w:t>
      </w:r>
      <w:r>
        <w:t xml:space="preserve">   Electricity    </w:t>
      </w:r>
      <w:r>
        <w:t xml:space="preserve">   Drought    </w:t>
      </w:r>
      <w:r>
        <w:t xml:space="preserve">   Agriculture    </w:t>
      </w:r>
      <w:r>
        <w:t xml:space="preserve">   Water    </w:t>
      </w:r>
      <w:r>
        <w:t xml:space="preserve">   Conserve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Conservation</dc:title>
  <dcterms:created xsi:type="dcterms:W3CDTF">2021-10-11T21:25:58Z</dcterms:created>
  <dcterms:modified xsi:type="dcterms:W3CDTF">2021-10-11T21:25:58Z</dcterms:modified>
</cp:coreProperties>
</file>