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Industry    </w:t>
      </w:r>
      <w:r>
        <w:t xml:space="preserve">   Streams    </w:t>
      </w:r>
      <w:r>
        <w:t xml:space="preserve">   Rivers    </w:t>
      </w:r>
      <w:r>
        <w:t xml:space="preserve">   Lakes    </w:t>
      </w:r>
      <w:r>
        <w:t xml:space="preserve">   Important    </w:t>
      </w:r>
      <w:r>
        <w:t xml:space="preserve">   Bathing    </w:t>
      </w:r>
      <w:r>
        <w:t xml:space="preserve">   Drinking    </w:t>
      </w:r>
      <w:r>
        <w:t xml:space="preserve">   Cooking    </w:t>
      </w:r>
      <w:r>
        <w:t xml:space="preserve">   Bacteria    </w:t>
      </w:r>
      <w:r>
        <w:t xml:space="preserve">   Encourage    </w:t>
      </w:r>
      <w:r>
        <w:t xml:space="preserve">   Power    </w:t>
      </w:r>
      <w:r>
        <w:t xml:space="preserve">   Gallons    </w:t>
      </w:r>
      <w:r>
        <w:t xml:space="preserve">   pollution    </w:t>
      </w:r>
      <w:r>
        <w:t xml:space="preserve">   Disparity    </w:t>
      </w:r>
      <w:r>
        <w:t xml:space="preserve">   Accessibility    </w:t>
      </w:r>
      <w:r>
        <w:t xml:space="preserve">   Desalinated    </w:t>
      </w:r>
      <w:r>
        <w:t xml:space="preserve">   Freshwater    </w:t>
      </w:r>
      <w:r>
        <w:t xml:space="preserve">   Iceberg    </w:t>
      </w:r>
      <w:r>
        <w:t xml:space="preserve">   Glacier    </w:t>
      </w:r>
      <w:r>
        <w:t xml:space="preserve">   Conservation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</dc:title>
  <dcterms:created xsi:type="dcterms:W3CDTF">2021-10-11T21:26:10Z</dcterms:created>
  <dcterms:modified xsi:type="dcterms:W3CDTF">2021-10-11T21:26:10Z</dcterms:modified>
</cp:coreProperties>
</file>