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Crisis in Flint,Michigan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hollow cylinder of metal, wood, or other material, used for the conveyance of water, gas, steam, petrolem,etc. which had caused problems by corroding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located in Michigan where a major water crisis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transparent, odorless, tasteless liquid, a compound of hydrogen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with an inherent property that tends to destroy life or impair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pediatrician who first discovered that there was something wrong with Flint`s River by checking lead levels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decided to change their water source to this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governor of Flint who said he will drink the water for thirty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moajor industry in Flint back then and had used the Flint River as a dumping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children had elevated levels of lead which caused them to have problems with their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heavy, comparatively soft, malleable, bluish-gray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Crisis in Flint,Michigan</dc:title>
  <dcterms:created xsi:type="dcterms:W3CDTF">2021-10-11T21:25:36Z</dcterms:created>
  <dcterms:modified xsi:type="dcterms:W3CDTF">2021-10-11T21:25:36Z</dcterms:modified>
</cp:coreProperties>
</file>