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Open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living in the sea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held underground in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colourless, transparent, odourless liquid that forms the seas, lakes, rivers, and rain and is the basis of the fluids of living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Waste water and sewage water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clean waste water from baths, sinks and washing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a river where the river flows into another river, a lake, a reservoir, a sea, or an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area or ridge of land that separates waters flowing to different rivers, basins, or seas.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 steadily and continuously in a current or stream.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small, narrow river.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Crossword</dc:title>
  <dcterms:created xsi:type="dcterms:W3CDTF">2021-10-11T21:26:54Z</dcterms:created>
  <dcterms:modified xsi:type="dcterms:W3CDTF">2021-10-11T21:26:54Z</dcterms:modified>
</cp:coreProperties>
</file>