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deficiency can cause ____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commonly found in fruits and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Amount of water consumed depends on age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happens if you drink too much water (two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Food with the highest water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flush the body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is required in _____ amounts for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can transport nutrients through our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deficiency can cause nausea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excess of water can lead to _____ damage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Crossword</dc:title>
  <dcterms:created xsi:type="dcterms:W3CDTF">2021-10-11T21:27:20Z</dcterms:created>
  <dcterms:modified xsi:type="dcterms:W3CDTF">2021-10-11T21:27:20Z</dcterms:modified>
</cp:coreProperties>
</file>