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white crystals formed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brought or affected by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small drop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Peices of frozen rain that fall really heavily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 cloud of tiny water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long, high sea wave caused by an earthquake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or artificial lake used for a source of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Leak from materials or small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deep cove of the sea surrounded by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Atmospheric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Moving river of ice formed by the accumulation of snow from mountion tops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vapour turned into frozen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70% of your body is made up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Clouds of tiny water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river forming a backwater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Artificial channel on conveying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floating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 moving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Vapour converted in water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fast flowing part of the courses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Crossword</dc:title>
  <dcterms:created xsi:type="dcterms:W3CDTF">2021-10-11T21:25:48Z</dcterms:created>
  <dcterms:modified xsi:type="dcterms:W3CDTF">2021-10-11T21:25:48Z</dcterms:modified>
</cp:coreProperties>
</file>