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collects on the surface of the ground or the top layer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permeable rock that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identifiable source of air, water, thermal, noise or light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boundary or surface of ground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supply of purified water available to a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how clean or polluted water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subsurface layer of soil that remains frozen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harmful release of heated liquid into a body of water or heat released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contamination of water bodies (e.g. lakes, rivers, oceans, aquifers and groundwater.)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Crossword Puzzle</dc:title>
  <dcterms:created xsi:type="dcterms:W3CDTF">2021-10-11T21:25:39Z</dcterms:created>
  <dcterms:modified xsi:type="dcterms:W3CDTF">2021-10-11T21:25:39Z</dcterms:modified>
</cp:coreProperties>
</file>