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Crossword Task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bodies of moving mass of ice/snow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area of land that drains into one main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rocks/gravel the build up along the sides and at the end og the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drainage away from water from the surface of an area/land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collects pn the surface/the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action/state made impure by pollution or poisoning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warming of the Earth caused by gasses in the Earths atmosphere trapping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 hills with a distinctive teardrop shape. They are formed when a glacier goes over a moraine.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parts of the glaciers melt. the melting water releases sand/gravel from the glacier. they make the pattern pf a winging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lake used as a source of water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 Task One </dc:title>
  <dcterms:created xsi:type="dcterms:W3CDTF">2021-10-11T21:26:58Z</dcterms:created>
  <dcterms:modified xsi:type="dcterms:W3CDTF">2021-10-11T21:26:58Z</dcterms:modified>
</cp:coreProperties>
</file>