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sticking to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energy it requires to raise the temperature of a  substance one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sticking to another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skin of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 pattern that develops over the ocean that is associated with warm 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underwater vents found near volcanoes from which hot water 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positively charged end and a negatively charged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saltiness of 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flows over the land without sinking into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of mass to volume in a substance… found through the formula  D=M/V  or Density equals mass divided by volume. Given in the unit g/mL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Crossword </dc:title>
  <dcterms:created xsi:type="dcterms:W3CDTF">2021-10-11T21:25:32Z</dcterms:created>
  <dcterms:modified xsi:type="dcterms:W3CDTF">2021-10-11T21:25:32Z</dcterms:modified>
</cp:coreProperties>
</file>