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Cycle/Weather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that water moves all around the Earth and never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east or west of the equator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volume of air having fairly uniform characteristics of temperature, atmospheric pressure, and water vapor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boundary between two air masses that have different temperatures or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daily state of the atmosphere, or air, in any given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quality of being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Climate is the average measurements of temperature, wind, humidity, snow, and rain in a place over the course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maps are maps that show what the weather will be like in a certain area for the day and for the coming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conversion of a vapor or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or zone that is characterized by a generally consistent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instrument for measuring the speed of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pressure is the weight of air molecules pressing down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measures air pressure and is used to forecast changes in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draining away of water (or substances carried in it) from the surface of an area of land, a building or structure,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imaginary line drawn around the earth equally distant from both poles, dividing the earth into northern and southern hemispheres and constituting the parallel of latitude 0°.</w:t>
            </w:r>
          </w:p>
        </w:tc>
      </w:tr>
    </w:tbl>
    <w:p>
      <w:pPr>
        <w:pStyle w:val="WordBankMedium"/>
      </w:pPr>
      <w:r>
        <w:t xml:space="preserve">   water cycle    </w:t>
      </w:r>
      <w:r>
        <w:t xml:space="preserve">   atmosphere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runoff    </w:t>
      </w:r>
      <w:r>
        <w:t xml:space="preserve">   weather    </w:t>
      </w:r>
      <w:r>
        <w:t xml:space="preserve">   anemometer    </w:t>
      </w:r>
      <w:r>
        <w:t xml:space="preserve">   barometer    </w:t>
      </w:r>
      <w:r>
        <w:t xml:space="preserve">   humidity    </w:t>
      </w:r>
      <w:r>
        <w:t xml:space="preserve">   wind    </w:t>
      </w:r>
      <w:r>
        <w:t xml:space="preserve">   air mass    </w:t>
      </w:r>
      <w:r>
        <w:t xml:space="preserve">   weather front    </w:t>
      </w:r>
      <w:r>
        <w:t xml:space="preserve">   weather map    </w:t>
      </w:r>
      <w:r>
        <w:t xml:space="preserve">   air pressure    </w:t>
      </w:r>
      <w:r>
        <w:t xml:space="preserve">   climate    </w:t>
      </w:r>
      <w:r>
        <w:t xml:space="preserve">   climate zone    </w:t>
      </w:r>
      <w:r>
        <w:t xml:space="preserve">   equator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Cycle/Weather</dc:title>
  <dcterms:created xsi:type="dcterms:W3CDTF">2021-10-11T21:27:27Z</dcterms:created>
  <dcterms:modified xsi:type="dcterms:W3CDTF">2021-10-11T21:27:27Z</dcterms:modified>
</cp:coreProperties>
</file>