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separating two masses of air of different densities, and is the principal cause of meteorological phenomena outside the tropics.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air with horizontally uniform temperature, humidity,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the speed of the wind, or of any current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cycle of processes by which water circulates between the earth's oceans, atmosphere,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the atmosphere, describing for example the degree to which it is hot or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collects as droplets on a cold surface when humid air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measuring atmospheric pressure, used especially in forecasting the weather and determining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or escape from a place, person, or situation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statistics of weather over long periods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Cycle/Weather</dc:title>
  <dcterms:created xsi:type="dcterms:W3CDTF">2021-10-11T21:26:37Z</dcterms:created>
  <dcterms:modified xsi:type="dcterms:W3CDTF">2021-10-11T21:26:37Z</dcterms:modified>
</cp:coreProperties>
</file>