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of earths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Evaporates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important because you need it for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after Evaporation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fresh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plants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heats up the ocean 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water cycle in which water gathers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movement thorugh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Affter it rains it hits the ground and goes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2021-10-11T21:26:34Z</dcterms:created>
  <dcterms:modified xsi:type="dcterms:W3CDTF">2021-10-11T21:26:34Z</dcterms:modified>
</cp:coreProperties>
</file>