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draining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Powers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water returns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water turns into water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needed to evaporate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vapor that comes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 up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clouds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2021-10-11T21:26:38Z</dcterms:created>
  <dcterms:modified xsi:type="dcterms:W3CDTF">2021-10-11T21:26:38Z</dcterms:modified>
</cp:coreProperties>
</file>