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Water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slowly moving mass or river of ice formed by the accumulation and compaction of snow on mountains or near the poles.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Frozen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Transpiration is the process where plants absorb water through the roots and then give off water vapor through pores in their leaves.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Percolation is the process of a liquid slowly passing through a filter.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held underground in the soil or in pores and crevices in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conversion of a vapor or gas to a liquid.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turning from liquid into vapor.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rain, snow, sleet, or hail that falls to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whole body of salt water that covers nearly three fourths of the surface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ice/snow from the mountains melt and the water travels to bodies of water or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atmospheric water vapor frozen into ice crystals and falling in light white flakes or lying on the ground as a white layer.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Cycle</dc:title>
  <dcterms:created xsi:type="dcterms:W3CDTF">2021-10-11T21:26:42Z</dcterms:created>
  <dcterms:modified xsi:type="dcterms:W3CDTF">2021-10-11T21:26:42Z</dcterms:modified>
</cp:coreProperties>
</file>