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Water Cycle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When water turns to a gas</w:t>
            </w:r>
            <w:r>
              <w:rPr>
                <w:b w:val="true"/>
                <w:bCs w:val="true"/>
              </w:rPr>
            </w:r>
          </w:p>
        </w:tc>
        <w:tc>
          <w:p>
            <w:pPr>
              <w:pStyle w:val="Questions"/>
            </w:pPr>
            <w:r>
              <w:rPr>
                <w:b w:val="true"/>
                <w:bCs w:val="true"/>
              </w:rPr>
              <w:t xml:space="preserve">A. </w:t>
            </w:r>
            <w:r>
              <w:t xml:space="preserve">rotation/rotate</w:t>
            </w:r>
          </w:p>
        </w:tc>
      </w:tr>
      <w:tr>
        <w:tc>
          <w:p>
            <w:pPr>
              <w:pStyle w:val="Questions"/>
            </w:pPr>
            <w:r>
              <w:rPr>
                <w:b w:val="true"/>
                <w:bCs w:val="true"/>
              </w:rPr>
              <w:t xml:space="preserve">2. </w:t>
            </w:r>
            <w:r>
              <w:t xml:space="preserve">When gas turns back into a liquid</w:t>
            </w:r>
            <w:r>
              <w:rPr>
                <w:b w:val="true"/>
                <w:bCs w:val="true"/>
              </w:rPr>
            </w:r>
          </w:p>
        </w:tc>
        <w:tc>
          <w:p>
            <w:pPr>
              <w:pStyle w:val="Questions"/>
            </w:pPr>
            <w:r>
              <w:rPr>
                <w:b w:val="true"/>
                <w:bCs w:val="true"/>
              </w:rPr>
              <w:t xml:space="preserve">B. </w:t>
            </w:r>
            <w:r>
              <w:t xml:space="preserve">revolution/revolve</w:t>
            </w:r>
          </w:p>
        </w:tc>
      </w:tr>
      <w:tr>
        <w:tc>
          <w:p>
            <w:pPr>
              <w:pStyle w:val="Questions"/>
            </w:pPr>
            <w:r>
              <w:rPr>
                <w:b w:val="true"/>
                <w:bCs w:val="true"/>
              </w:rPr>
              <w:t xml:space="preserve">3. </w:t>
            </w:r>
            <w:r>
              <w:t xml:space="preserve">Water held underground in the soil or in pores and crevices of rock</w:t>
            </w:r>
            <w:r>
              <w:rPr>
                <w:b w:val="true"/>
                <w:bCs w:val="true"/>
              </w:rPr>
            </w:r>
          </w:p>
        </w:tc>
        <w:tc>
          <w:p>
            <w:pPr>
              <w:pStyle w:val="Questions"/>
            </w:pPr>
            <w:r>
              <w:rPr>
                <w:b w:val="true"/>
                <w:bCs w:val="true"/>
              </w:rPr>
              <w:t xml:space="preserve">C. </w:t>
            </w:r>
            <w:r>
              <w:t xml:space="preserve">transpiration</w:t>
            </w:r>
          </w:p>
        </w:tc>
      </w:tr>
      <w:tr>
        <w:tc>
          <w:p>
            <w:pPr>
              <w:pStyle w:val="Questions"/>
            </w:pPr>
            <w:r>
              <w:rPr>
                <w:b w:val="true"/>
                <w:bCs w:val="true"/>
              </w:rPr>
              <w:t xml:space="preserve">4. </w:t>
            </w:r>
            <w:r>
              <w:t xml:space="preserve">An interval of time during which a sequence of recurring successions of events takes place</w:t>
            </w:r>
            <w:r>
              <w:rPr>
                <w:b w:val="true"/>
                <w:bCs w:val="true"/>
              </w:rPr>
            </w:r>
          </w:p>
        </w:tc>
        <w:tc>
          <w:p>
            <w:pPr>
              <w:pStyle w:val="Questions"/>
            </w:pPr>
            <w:r>
              <w:rPr>
                <w:b w:val="true"/>
                <w:bCs w:val="true"/>
              </w:rPr>
              <w:t xml:space="preserve">D. </w:t>
            </w:r>
            <w:r>
              <w:t xml:space="preserve">non-renewable resources</w:t>
            </w:r>
          </w:p>
        </w:tc>
      </w:tr>
      <w:tr>
        <w:tc>
          <w:p>
            <w:pPr>
              <w:pStyle w:val="Questions"/>
            </w:pPr>
            <w:r>
              <w:rPr>
                <w:b w:val="true"/>
                <w:bCs w:val="true"/>
              </w:rPr>
              <w:t xml:space="preserve">5. </w:t>
            </w:r>
            <w:r>
              <w:t xml:space="preserve">The cycles of processes by which water circulates between the Earth’s oceans, atmosphere and land involving precipitation as rain and snow, drainage in streams and rivers and return to the atmosphere by evaporation and transpiration</w:t>
            </w:r>
            <w:r>
              <w:rPr>
                <w:b w:val="true"/>
                <w:bCs w:val="true"/>
              </w:rPr>
            </w:r>
          </w:p>
        </w:tc>
        <w:tc>
          <w:p>
            <w:pPr>
              <w:pStyle w:val="Questions"/>
            </w:pPr>
            <w:r>
              <w:rPr>
                <w:b w:val="true"/>
                <w:bCs w:val="true"/>
              </w:rPr>
              <w:t xml:space="preserve">E. </w:t>
            </w:r>
            <w:r>
              <w:t xml:space="preserve">water cycle</w:t>
            </w:r>
          </w:p>
        </w:tc>
      </w:tr>
      <w:tr>
        <w:tc>
          <w:p>
            <w:pPr>
              <w:pStyle w:val="Questions"/>
            </w:pPr>
            <w:r>
              <w:rPr>
                <w:b w:val="true"/>
                <w:bCs w:val="true"/>
              </w:rPr>
              <w:t xml:space="preserve">6. </w:t>
            </w:r>
            <w:r>
              <w:t xml:space="preserve">The process when a plant absorbs water through the roots and then gives off water vapor through the pores of the leaves</w:t>
            </w:r>
            <w:r>
              <w:rPr>
                <w:b w:val="true"/>
                <w:bCs w:val="true"/>
              </w:rPr>
            </w:r>
          </w:p>
        </w:tc>
        <w:tc>
          <w:p>
            <w:pPr>
              <w:pStyle w:val="Questions"/>
            </w:pPr>
            <w:r>
              <w:rPr>
                <w:b w:val="true"/>
                <w:bCs w:val="true"/>
              </w:rPr>
              <w:t xml:space="preserve">F. </w:t>
            </w:r>
            <w:r>
              <w:t xml:space="preserve">condensation</w:t>
            </w:r>
          </w:p>
        </w:tc>
      </w:tr>
      <w:tr>
        <w:tc>
          <w:p>
            <w:pPr>
              <w:pStyle w:val="Questions"/>
            </w:pPr>
            <w:r>
              <w:rPr>
                <w:b w:val="true"/>
                <w:bCs w:val="true"/>
              </w:rPr>
              <w:t xml:space="preserve">7. </w:t>
            </w:r>
            <w:r>
              <w:t xml:space="preserve">The draining away of water carried from the surface</w:t>
            </w:r>
            <w:r>
              <w:rPr>
                <w:b w:val="true"/>
                <w:bCs w:val="true"/>
              </w:rPr>
            </w:r>
          </w:p>
        </w:tc>
        <w:tc>
          <w:p>
            <w:pPr>
              <w:pStyle w:val="Questions"/>
            </w:pPr>
            <w:r>
              <w:rPr>
                <w:b w:val="true"/>
                <w:bCs w:val="true"/>
              </w:rPr>
              <w:t xml:space="preserve">G. </w:t>
            </w:r>
            <w:r>
              <w:t xml:space="preserve">runoff</w:t>
            </w:r>
          </w:p>
        </w:tc>
      </w:tr>
      <w:tr>
        <w:tc>
          <w:p>
            <w:pPr>
              <w:pStyle w:val="Questions"/>
            </w:pPr>
            <w:r>
              <w:rPr>
                <w:b w:val="true"/>
                <w:bCs w:val="true"/>
              </w:rPr>
              <w:t xml:space="preserve">8. </w:t>
            </w:r>
            <w:r>
              <w:t xml:space="preserve">70% of the Earth’s surface is covered in water, about 70% of the oxygen we breathe is produced by </w:t>
            </w:r>
            <w:r>
              <w:rPr>
                <w:b w:val="true"/>
                <w:bCs w:val="true"/>
              </w:rPr>
            </w:r>
          </w:p>
        </w:tc>
        <w:tc>
          <w:p>
            <w:pPr>
              <w:pStyle w:val="Questions"/>
            </w:pPr>
            <w:r>
              <w:rPr>
                <w:b w:val="true"/>
                <w:bCs w:val="true"/>
              </w:rPr>
              <w:t xml:space="preserve">H. </w:t>
            </w:r>
            <w:r>
              <w:t xml:space="preserve">conservation</w:t>
            </w:r>
          </w:p>
        </w:tc>
      </w:tr>
      <w:tr>
        <w:tc>
          <w:p>
            <w:pPr>
              <w:pStyle w:val="Questions"/>
            </w:pPr>
            <w:r>
              <w:rPr>
                <w:b w:val="true"/>
                <w:bCs w:val="true"/>
              </w:rPr>
              <w:t xml:space="preserve">9. </w:t>
            </w:r>
            <w:r>
              <w:t xml:space="preserve">To spin or make a circular motion on its own axis</w:t>
            </w:r>
            <w:r>
              <w:rPr>
                <w:b w:val="true"/>
                <w:bCs w:val="true"/>
              </w:rPr>
            </w:r>
          </w:p>
        </w:tc>
        <w:tc>
          <w:p>
            <w:pPr>
              <w:pStyle w:val="Questions"/>
            </w:pPr>
            <w:r>
              <w:rPr>
                <w:b w:val="true"/>
                <w:bCs w:val="true"/>
              </w:rPr>
              <w:t xml:space="preserve">I. </w:t>
            </w:r>
            <w:r>
              <w:t xml:space="preserve">oceans</w:t>
            </w:r>
          </w:p>
        </w:tc>
      </w:tr>
      <w:tr>
        <w:tc>
          <w:p>
            <w:pPr>
              <w:pStyle w:val="Questions"/>
            </w:pPr>
            <w:r>
              <w:rPr>
                <w:b w:val="true"/>
                <w:bCs w:val="true"/>
              </w:rPr>
              <w:t xml:space="preserve">10. </w:t>
            </w:r>
            <w:r>
              <w:t xml:space="preserve">To go all the way around</w:t>
            </w:r>
            <w:r>
              <w:rPr>
                <w:b w:val="true"/>
                <w:bCs w:val="true"/>
              </w:rPr>
            </w:r>
          </w:p>
        </w:tc>
        <w:tc>
          <w:p>
            <w:pPr>
              <w:pStyle w:val="Questions"/>
            </w:pPr>
            <w:r>
              <w:rPr>
                <w:b w:val="true"/>
                <w:bCs w:val="true"/>
              </w:rPr>
              <w:t xml:space="preserve">J. </w:t>
            </w:r>
            <w:r>
              <w:t xml:space="preserve">renewable resources</w:t>
            </w:r>
          </w:p>
        </w:tc>
      </w:tr>
      <w:tr>
        <w:tc>
          <w:p>
            <w:pPr>
              <w:pStyle w:val="Questions"/>
            </w:pPr>
            <w:r>
              <w:rPr>
                <w:b w:val="true"/>
                <w:bCs w:val="true"/>
              </w:rPr>
              <w:t xml:space="preserve">11. </w:t>
            </w:r>
            <w:r>
              <w:t xml:space="preserve">Resources that CAN be replaced in a short amount of time (Soil, sun, crops, people, plants, trees, air, animals and water)</w:t>
            </w:r>
            <w:r>
              <w:rPr>
                <w:b w:val="true"/>
                <w:bCs w:val="true"/>
              </w:rPr>
            </w:r>
          </w:p>
        </w:tc>
        <w:tc>
          <w:p>
            <w:pPr>
              <w:pStyle w:val="Questions"/>
            </w:pPr>
            <w:r>
              <w:rPr>
                <w:b w:val="true"/>
                <w:bCs w:val="true"/>
              </w:rPr>
              <w:t xml:space="preserve">K. </w:t>
            </w:r>
            <w:r>
              <w:t xml:space="preserve">ground water</w:t>
            </w:r>
          </w:p>
        </w:tc>
      </w:tr>
      <w:tr>
        <w:tc>
          <w:p>
            <w:pPr>
              <w:pStyle w:val="Questions"/>
            </w:pPr>
            <w:r>
              <w:rPr>
                <w:b w:val="true"/>
                <w:bCs w:val="true"/>
              </w:rPr>
              <w:t xml:space="preserve">12. </w:t>
            </w:r>
            <w:r>
              <w:t xml:space="preserve">Resources that CANNOT be replaced quickly.  Takes millions of years. (Coal, oil, natural gas, silver, gold, diamonds, aluminum and gems)</w:t>
            </w:r>
            <w:r>
              <w:rPr>
                <w:b w:val="true"/>
                <w:bCs w:val="true"/>
              </w:rPr>
            </w:r>
          </w:p>
        </w:tc>
        <w:tc>
          <w:p>
            <w:pPr>
              <w:pStyle w:val="Questions"/>
            </w:pPr>
            <w:r>
              <w:rPr>
                <w:b w:val="true"/>
                <w:bCs w:val="true"/>
              </w:rPr>
              <w:t xml:space="preserve">L. </w:t>
            </w:r>
            <w:r>
              <w:t xml:space="preserve">recycle</w:t>
            </w:r>
          </w:p>
        </w:tc>
      </w:tr>
      <w:tr>
        <w:tc>
          <w:p>
            <w:pPr>
              <w:pStyle w:val="Questions"/>
            </w:pPr>
            <w:r>
              <w:rPr>
                <w:b w:val="true"/>
                <w:bCs w:val="true"/>
              </w:rPr>
              <w:t xml:space="preserve">13. </w:t>
            </w:r>
            <w:r>
              <w:t xml:space="preserve">Made from crops and can be used as an alternative resource like ethanol for our cars</w:t>
            </w:r>
            <w:r>
              <w:rPr>
                <w:b w:val="true"/>
                <w:bCs w:val="true"/>
              </w:rPr>
            </w:r>
          </w:p>
        </w:tc>
        <w:tc>
          <w:p>
            <w:pPr>
              <w:pStyle w:val="Questions"/>
            </w:pPr>
            <w:r>
              <w:rPr>
                <w:b w:val="true"/>
                <w:bCs w:val="true"/>
              </w:rPr>
              <w:t xml:space="preserve">M. </w:t>
            </w:r>
            <w:r>
              <w:t xml:space="preserve">biofuels</w:t>
            </w:r>
          </w:p>
        </w:tc>
      </w:tr>
      <w:tr>
        <w:tc>
          <w:p>
            <w:pPr>
              <w:pStyle w:val="Questions"/>
            </w:pPr>
            <w:r>
              <w:rPr>
                <w:b w:val="true"/>
                <w:bCs w:val="true"/>
              </w:rPr>
              <w:t xml:space="preserve">14. </w:t>
            </w:r>
            <w:r>
              <w:t xml:space="preserve">The wise use and protection of natural resources</w:t>
            </w:r>
            <w:r>
              <w:rPr>
                <w:b w:val="true"/>
                <w:bCs w:val="true"/>
              </w:rPr>
            </w:r>
          </w:p>
        </w:tc>
        <w:tc>
          <w:p>
            <w:pPr>
              <w:pStyle w:val="Questions"/>
            </w:pPr>
            <w:r>
              <w:rPr>
                <w:b w:val="true"/>
                <w:bCs w:val="true"/>
              </w:rPr>
              <w:t xml:space="preserve">N. </w:t>
            </w:r>
            <w:r>
              <w:t xml:space="preserve">evaporation</w:t>
            </w:r>
          </w:p>
        </w:tc>
      </w:tr>
      <w:tr>
        <w:tc>
          <w:p>
            <w:pPr>
              <w:pStyle w:val="Questions"/>
            </w:pPr>
            <w:r>
              <w:rPr>
                <w:b w:val="true"/>
                <w:bCs w:val="true"/>
              </w:rPr>
              <w:t xml:space="preserve">15. </w:t>
            </w:r>
            <w:r>
              <w:t xml:space="preserve">Converting waste into reusable materials</w:t>
            </w:r>
            <w:r>
              <w:rPr>
                <w:b w:val="true"/>
                <w:bCs w:val="true"/>
              </w:rPr>
            </w:r>
          </w:p>
        </w:tc>
        <w:tc>
          <w:p>
            <w:pPr>
              <w:pStyle w:val="Questions"/>
            </w:pPr>
            <w:r>
              <w:rPr>
                <w:b w:val="true"/>
                <w:bCs w:val="true"/>
              </w:rPr>
              <w:t xml:space="preserve">O. </w:t>
            </w:r>
            <w:r>
              <w:t xml:space="preserve">cycle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Cycle</dc:title>
  <dcterms:created xsi:type="dcterms:W3CDTF">2021-10-11T21:26:52Z</dcterms:created>
  <dcterms:modified xsi:type="dcterms:W3CDTF">2021-10-11T21:26:52Z</dcterms:modified>
</cp:coreProperties>
</file>