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forming of tiny droplets of water as water vapor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location where water is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body of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mass of tiny droplets of water condensed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falls to earth (rain, hail, snow, sleet, mist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air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formed when water evaporates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sun heats water and goes up into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source that makes water evaporate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body of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water moves from the ocean to the air to the ground and back to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2021-10-11T21:26:52Z</dcterms:created>
  <dcterms:modified xsi:type="dcterms:W3CDTF">2021-10-11T21:26:52Z</dcterms:modified>
</cp:coreProperties>
</file>