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 water is also known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Evaporation occurs when the sun causes moisture to __________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Water Cycle starting with 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turns into water vapour that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freezes it turns into.....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does not soak into the ground after precipitation is referred to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Rain, Hail and Snow falls from the sky when what ______________ happens?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falls from the sky as rain, hail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gaseous phase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comes after Transpiration in the Water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soaks into the ground that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Transpiration occurs when water ____________ rises into the air from the leaves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 cycle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vapour turns into a _______ in the sky.</w:t>
            </w:r>
          </w:p>
        </w:tc>
      </w:tr>
    </w:tbl>
    <w:p>
      <w:pPr>
        <w:pStyle w:val="WordBankMedium"/>
      </w:pPr>
      <w:r>
        <w:t xml:space="preserve">   Moisture    </w:t>
      </w:r>
      <w:r>
        <w:t xml:space="preserve">   Transpiration    </w:t>
      </w:r>
      <w:r>
        <w:t xml:space="preserve">   Run off    </w:t>
      </w:r>
      <w:r>
        <w:t xml:space="preserve">   Water Vapour     </w:t>
      </w:r>
      <w:r>
        <w:t xml:space="preserve">   Condensation    </w:t>
      </w:r>
      <w:r>
        <w:t xml:space="preserve">   Precipitation     </w:t>
      </w:r>
      <w:r>
        <w:t xml:space="preserve">   Rise    </w:t>
      </w:r>
      <w:r>
        <w:t xml:space="preserve">   Snow    </w:t>
      </w:r>
      <w:r>
        <w:t xml:space="preserve">   Liquid    </w:t>
      </w:r>
      <w:r>
        <w:t xml:space="preserve">   Never Ending    </w:t>
      </w:r>
      <w:r>
        <w:t xml:space="preserve">   Evaporation    </w:t>
      </w:r>
      <w:r>
        <w:t xml:space="preserve">   Infiltration    </w:t>
      </w:r>
      <w:r>
        <w:t xml:space="preserve">   Ice    </w:t>
      </w:r>
      <w:r>
        <w:t xml:space="preserve">   Grey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2021-10-11T21:26:54Z</dcterms:created>
  <dcterms:modified xsi:type="dcterms:W3CDTF">2021-10-11T21:26:54Z</dcterms:modified>
</cp:coreProperties>
</file>