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water vapor lost through evaporation and transpiration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on top of the ground enters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whole body of salt water that covers nearly three fourths of the surface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Rain, Snow, Sleet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precipitation consisting of ice pellets, often mixed with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draining away of water (or substances carried in it) from the surface of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atmospheric water vapor frozen into ice crystals and falling in light white flakes or lying on the ground as a white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amounts of water are stored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which collects as droplets on a cold surface when humid air is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turning water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slowly moving mass or river of ice formed by the accumulation and compaction of snow on mountains or near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water turning into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vapor that leaves a plant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pellets of frozen rain which fall in showers from cumulonimbus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2021-10-11T21:26:56Z</dcterms:created>
  <dcterms:modified xsi:type="dcterms:W3CDTF">2021-10-11T21:26:56Z</dcterms:modified>
</cp:coreProperties>
</file>