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shed    </w:t>
      </w:r>
      <w:r>
        <w:t xml:space="preserve">   photosynthesis    </w:t>
      </w:r>
      <w:r>
        <w:t xml:space="preserve">   aquifer    </w:t>
      </w:r>
      <w:r>
        <w:t xml:space="preserve">   hydrologic    </w:t>
      </w:r>
      <w:r>
        <w:t xml:space="preserve">   droplets    </w:t>
      </w:r>
      <w:r>
        <w:t xml:space="preserve">   clouds    </w:t>
      </w:r>
      <w:r>
        <w:t xml:space="preserve">   water vapor    </w:t>
      </w:r>
      <w:r>
        <w:t xml:space="preserve">   percolation    </w:t>
      </w:r>
      <w:r>
        <w:t xml:space="preserve">   circulates    </w:t>
      </w:r>
      <w:r>
        <w:t xml:space="preserve">   atmosphere    </w:t>
      </w:r>
      <w:r>
        <w:t xml:space="preserve">   evaporation    </w:t>
      </w:r>
      <w:r>
        <w:t xml:space="preserve">   groundwater    </w:t>
      </w:r>
      <w:r>
        <w:t xml:space="preserve">   infiltration    </w:t>
      </w:r>
      <w:r>
        <w:t xml:space="preserve">   stream flow    </w:t>
      </w:r>
      <w:r>
        <w:t xml:space="preserve">   snowmelt runoff    </w:t>
      </w:r>
      <w:r>
        <w:t xml:space="preserve">   surface runoff    </w:t>
      </w:r>
      <w:r>
        <w:t xml:space="preserve">   plant uptake    </w:t>
      </w:r>
      <w:r>
        <w:t xml:space="preserve">   fresh water storage    </w:t>
      </w:r>
      <w:r>
        <w:t xml:space="preserve">   oceans    </w:t>
      </w:r>
      <w:r>
        <w:t xml:space="preserve">   transpiration    </w:t>
      </w:r>
      <w:r>
        <w:t xml:space="preserve">   evapotranspiration    </w:t>
      </w:r>
      <w:r>
        <w:t xml:space="preserve">   sublimation    </w:t>
      </w:r>
      <w:r>
        <w:t xml:space="preserve">   precipitation    </w:t>
      </w:r>
      <w:r>
        <w:t xml:space="preserve">   condensation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2021-10-11T21:26:54Z</dcterms:created>
  <dcterms:modified xsi:type="dcterms:W3CDTF">2021-10-11T21:26:54Z</dcterms:modified>
</cp:coreProperties>
</file>