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Dams, rivers and lakes are all examples of available or potential water 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Examples of non-renewable resources are M_____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solid form of water includes G_____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vapour rises and condenses as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water in which water collects as it returns to the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in which water turns from a liquid to a solid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from beneath the ground that rises through an opening or crack in rock layers to reach the Earth’s surface is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is an example of which type of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precipitation to occur water vapour must _______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is boiled at 100 degrees celcius it turns from a liquid to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water from trees returns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Rain, snow, hail or sleet returns to the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water returns to the atmosphere in the form of 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factor that makes water change between the three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surface water is a D__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runs along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solar energy is an example of what type of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an urban environment is a C___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what temperature does water turn from a liquid to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example of a potential water source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2021-10-11T21:27:01Z</dcterms:created>
  <dcterms:modified xsi:type="dcterms:W3CDTF">2021-10-11T21:27:01Z</dcterms:modified>
</cp:coreProperties>
</file>