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rivers    </w:t>
      </w:r>
      <w:r>
        <w:t xml:space="preserve">   land    </w:t>
      </w:r>
      <w:r>
        <w:t xml:space="preserve">   snow    </w:t>
      </w:r>
      <w:r>
        <w:t xml:space="preserve">   heat    </w:t>
      </w:r>
      <w:r>
        <w:t xml:space="preserve">   ocean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sunlight    </w:t>
      </w:r>
      <w:r>
        <w:t xml:space="preserve">   rain    </w:t>
      </w:r>
      <w:r>
        <w:t xml:space="preserve">   cycle    </w:t>
      </w:r>
      <w:r>
        <w:t xml:space="preserve">   water    </w:t>
      </w:r>
      <w:r>
        <w:t xml:space="preserve">   condensation    </w:t>
      </w:r>
      <w:r>
        <w:t xml:space="preserve">   evaporation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2021-10-11T21:25:54Z</dcterms:created>
  <dcterms:modified xsi:type="dcterms:W3CDTF">2021-10-11T21:25:54Z</dcterms:modified>
</cp:coreProperties>
</file>