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moving through a plant and evaporating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Forests Getting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but skinny body of water thats almost always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gets dropped by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sand is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solid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be a sunny day, a storm and many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warming and cooling of earth so much its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from gas to solid without going through to liquid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Water under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from liquid to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this liquid to servive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giant ball of hot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far away most ground water is from the cor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Rain,Hail,Snow...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of dust and water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in a gas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gas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filtering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Solid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it Rains _________ flows down roads, sides of hills, and 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2021-10-11T21:27:07Z</dcterms:created>
  <dcterms:modified xsi:type="dcterms:W3CDTF">2021-10-11T21:27:07Z</dcterms:modified>
</cp:coreProperties>
</file>