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has no taste, therefore it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flowing into the soil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Cirrus, stratus and nimbus are all types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Solid, liquid or gas are three ...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liquid is heated it becomes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gas is cooled it becomes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97% of the world's water is found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star provides the energy to evaporate water from seas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 is humid when it holds lots of water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that remains underground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liquid becomes a gas, it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Darwin's biggest dam ... ...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sleet, snow and hail are all types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occurs when a gas changes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water on earth remains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 water returns to the ocean because of ...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Darwin's water supply is controlled by Power &amp; Water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evaporation, water ... are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trees "breathe" they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water ... helps sustain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water contains salt it is said to be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2021-10-11T21:25:34Z</dcterms:created>
  <dcterms:modified xsi:type="dcterms:W3CDTF">2021-10-11T21:25:34Z</dcterms:modified>
</cp:coreProperties>
</file>