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Cloud    </w:t>
      </w:r>
      <w:r>
        <w:t xml:space="preserve">   Condensation    </w:t>
      </w:r>
      <w:r>
        <w:t xml:space="preserve">   Dew    </w:t>
      </w:r>
      <w:r>
        <w:t xml:space="preserve">   Evaporation    </w:t>
      </w:r>
      <w:r>
        <w:t xml:space="preserve">   Frost    </w:t>
      </w:r>
      <w:r>
        <w:t xml:space="preserve">   Lake    </w:t>
      </w:r>
      <w:r>
        <w:t xml:space="preserve">   Ocean    </w:t>
      </w:r>
      <w:r>
        <w:t xml:space="preserve">   Precipitation    </w:t>
      </w:r>
      <w:r>
        <w:t xml:space="preserve">   Puddle    </w:t>
      </w:r>
      <w:r>
        <w:t xml:space="preserve">   River    </w:t>
      </w:r>
      <w:r>
        <w:t xml:space="preserve">   Runoff    </w:t>
      </w:r>
      <w:r>
        <w:t xml:space="preserve">   Transpiration    </w:t>
      </w:r>
      <w:r>
        <w:t xml:space="preserve">   Water Cycle    </w:t>
      </w:r>
      <w:r>
        <w:t xml:space="preserve">   Water Molecule    </w:t>
      </w:r>
      <w:r>
        <w:t xml:space="preserve">   Water 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2021-10-11T21:25:58Z</dcterms:created>
  <dcterms:modified xsi:type="dcterms:W3CDTF">2021-10-11T21:25:58Z</dcterms:modified>
</cp:coreProperties>
</file>