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transpiration    </w:t>
      </w:r>
      <w:r>
        <w:t xml:space="preserve">   precipitation    </w:t>
      </w:r>
      <w:r>
        <w:t xml:space="preserve">   infiltration    </w:t>
      </w:r>
      <w:r>
        <w:t xml:space="preserve">   runoff    </w:t>
      </w:r>
      <w:r>
        <w:t xml:space="preserve">   liquid    </w:t>
      </w:r>
      <w:r>
        <w:t xml:space="preserve">   vapour    </w:t>
      </w:r>
      <w:r>
        <w:t xml:space="preserve">   rootsystem    </w:t>
      </w:r>
      <w:r>
        <w:t xml:space="preserve">   droplet    </w:t>
      </w:r>
      <w:r>
        <w:t xml:space="preserve">   steps    </w:t>
      </w:r>
      <w:r>
        <w:t xml:space="preserve">   process    </w:t>
      </w:r>
      <w:r>
        <w:t xml:space="preserve">   sun    </w:t>
      </w:r>
      <w:r>
        <w:t xml:space="preserve">   streams    </w:t>
      </w:r>
      <w:r>
        <w:t xml:space="preserve">   lake    </w:t>
      </w:r>
      <w:r>
        <w:t xml:space="preserve">   river    </w:t>
      </w:r>
      <w:r>
        <w:t xml:space="preserve">   ocean    </w:t>
      </w:r>
      <w:r>
        <w:t xml:space="preserve">   underground    </w:t>
      </w:r>
      <w:r>
        <w:t xml:space="preserve">   water    </w:t>
      </w:r>
      <w:r>
        <w:t xml:space="preserve">   clouds    </w:t>
      </w:r>
      <w:r>
        <w:t xml:space="preserve">   condensation    </w:t>
      </w:r>
      <w:r>
        <w:t xml:space="preserve">   evaporation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 </dc:title>
  <dcterms:created xsi:type="dcterms:W3CDTF">2021-10-11T21:27:15Z</dcterms:created>
  <dcterms:modified xsi:type="dcterms:W3CDTF">2021-10-11T21:27:15Z</dcterms:modified>
</cp:coreProperties>
</file>