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flash flood    </w:t>
      </w:r>
      <w:r>
        <w:t xml:space="preserve">   glacier    </w:t>
      </w:r>
      <w:r>
        <w:t xml:space="preserve">   hydrologic cycle    </w:t>
      </w:r>
      <w:r>
        <w:t xml:space="preserve">   frost    </w:t>
      </w:r>
      <w:r>
        <w:t xml:space="preserve">   fog    </w:t>
      </w:r>
      <w:r>
        <w:t xml:space="preserve">   surface run-off    </w:t>
      </w:r>
      <w:r>
        <w:t xml:space="preserve">   humidity    </w:t>
      </w:r>
      <w:r>
        <w:t xml:space="preserve">   aqueduct    </w:t>
      </w:r>
      <w:r>
        <w:t xml:space="preserve">   groundwater    </w:t>
      </w:r>
      <w:r>
        <w:t xml:space="preserve">   liquid    </w:t>
      </w:r>
      <w:r>
        <w:t xml:space="preserve">   distillation    </w:t>
      </w:r>
      <w:r>
        <w:t xml:space="preserve">   artesian well    </w:t>
      </w:r>
      <w:r>
        <w:t xml:space="preserve">   sublimation    </w:t>
      </w:r>
      <w:r>
        <w:t xml:space="preserve">   irrigation    </w:t>
      </w:r>
      <w:r>
        <w:t xml:space="preserve">   renewable resources    </w:t>
      </w:r>
      <w:r>
        <w:t xml:space="preserve">   non-renewable resources    </w:t>
      </w:r>
      <w:r>
        <w:t xml:space="preserve">   permeable    </w:t>
      </w:r>
      <w:r>
        <w:t xml:space="preserve">   water vapor    </w:t>
      </w:r>
      <w:r>
        <w:t xml:space="preserve">   oceans    </w:t>
      </w:r>
      <w:r>
        <w:t xml:space="preserve">   soluble    </w:t>
      </w:r>
      <w:r>
        <w:t xml:space="preserve">   transpiration    </w:t>
      </w:r>
      <w:r>
        <w:t xml:space="preserve">   sleet    </w:t>
      </w:r>
      <w:r>
        <w:t xml:space="preserve">   snow    </w:t>
      </w:r>
      <w:r>
        <w:t xml:space="preserve">   hail    </w:t>
      </w:r>
      <w:r>
        <w:t xml:space="preserve">   rainfall    </w:t>
      </w:r>
      <w:r>
        <w:t xml:space="preserve">   precipitation    </w:t>
      </w:r>
      <w:r>
        <w:t xml:space="preserve">   evaporation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2021-10-11T21:27:20Z</dcterms:created>
  <dcterms:modified xsi:type="dcterms:W3CDTF">2021-10-11T21:27:20Z</dcterms:modified>
</cp:coreProperties>
</file>