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draw water through their stems and release as a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thermal energy that causes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transforms from liquid to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Released from clouds as they become heavy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that runs over the ground and into rivers or streams.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vapor that rises into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vapor collects in the atmosphere creating clouds.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that seeps into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cycle that allows water to move from earth to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Precipitation that falls from the clouds when it is cold.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2021-10-11T21:27:23Z</dcterms:created>
  <dcterms:modified xsi:type="dcterms:W3CDTF">2021-10-11T21:27:23Z</dcterms:modified>
</cp:coreProperties>
</file>