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CYCLE    </w:t>
      </w:r>
      <w:r>
        <w:t xml:space="preserve">   INFILTRATION    </w:t>
      </w:r>
      <w:r>
        <w:t xml:space="preserve">   SEA    </w:t>
      </w:r>
      <w:r>
        <w:t xml:space="preserve">   STREAM    </w:t>
      </w:r>
      <w:r>
        <w:t xml:space="preserve">   RIVERS    </w:t>
      </w:r>
      <w:r>
        <w:t xml:space="preserve">   GROUND WATER    </w:t>
      </w:r>
      <w:r>
        <w:t xml:space="preserve">   RUNOFF    </w:t>
      </w:r>
      <w:r>
        <w:t xml:space="preserve">   WIND    </w:t>
      </w:r>
      <w:r>
        <w:t xml:space="preserve">   WATER    </w:t>
      </w:r>
      <w:r>
        <w:t xml:space="preserve">   SNOW    </w:t>
      </w:r>
      <w:r>
        <w:t xml:space="preserve">   RAIN    </w:t>
      </w:r>
      <w:r>
        <w:t xml:space="preserve">   EVAPORATION    </w:t>
      </w:r>
      <w:r>
        <w:t xml:space="preserve">   PRECIPITATION    </w:t>
      </w:r>
      <w:r>
        <w:t xml:space="preserve">   SUN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2021-10-11T21:27:25Z</dcterms:created>
  <dcterms:modified xsi:type="dcterms:W3CDTF">2021-10-11T21:27:25Z</dcterms:modified>
</cp:coreProperties>
</file>