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has not absorbed salt, becoming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body of salt water covering 70%of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conversion of a gas into a liquid when the vapor comes in contact with a cooler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water on earth's surface, such as lakes seas and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Rain, snow, sleet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vaporization of a liquid onto a gaseous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has absorbed salt, and become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held beneath the earths surface, often absorbed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draining of water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 a liquid traveling from the roots of a plant to small pores in the leaves, where it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source that fuels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liquid on earth, with a chemical formula of H2O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2021-10-11T21:25:38Z</dcterms:created>
  <dcterms:modified xsi:type="dcterms:W3CDTF">2021-10-11T21:25:38Z</dcterms:modified>
</cp:coreProperties>
</file>