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crystals    </w:t>
      </w:r>
      <w:r>
        <w:t xml:space="preserve">   glaciers    </w:t>
      </w:r>
      <w:r>
        <w:t xml:space="preserve">   lakes    </w:t>
      </w:r>
      <w:r>
        <w:t xml:space="preserve">   atmosphere    </w:t>
      </w:r>
      <w:r>
        <w:t xml:space="preserve">   condenses    </w:t>
      </w:r>
      <w:r>
        <w:t xml:space="preserve">   streams    </w:t>
      </w:r>
      <w:r>
        <w:t xml:space="preserve">   cycle    </w:t>
      </w:r>
      <w:r>
        <w:t xml:space="preserve">   hail    </w:t>
      </w:r>
      <w:r>
        <w:t xml:space="preserve">   oceans    </w:t>
      </w:r>
      <w:r>
        <w:t xml:space="preserve">   vapor    </w:t>
      </w:r>
      <w:r>
        <w:t xml:space="preserve">   precipitate    </w:t>
      </w:r>
      <w:r>
        <w:t xml:space="preserve">   snow    </w:t>
      </w:r>
      <w:r>
        <w:t xml:space="preserve">   rivers    </w:t>
      </w:r>
      <w:r>
        <w:t xml:space="preserve">   plants    </w:t>
      </w:r>
      <w:r>
        <w:t xml:space="preserve">   heavy    </w:t>
      </w:r>
      <w:r>
        <w:t xml:space="preserve">   clouds    </w:t>
      </w:r>
      <w:r>
        <w:t xml:space="preserve">   sunny    </w:t>
      </w:r>
      <w:r>
        <w:t xml:space="preserve">   rain    </w:t>
      </w:r>
      <w:r>
        <w:t xml:space="preserve">   runoff    </w:t>
      </w:r>
      <w:r>
        <w:t xml:space="preserve">   droplets    </w:t>
      </w:r>
      <w:r>
        <w:t xml:space="preserve">   heating    </w:t>
      </w:r>
      <w:r>
        <w:t xml:space="preserve">   evaporates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2021-10-11T21:27:27Z</dcterms:created>
  <dcterms:modified xsi:type="dcterms:W3CDTF">2021-10-11T21:27:27Z</dcterms:modified>
</cp:coreProperties>
</file>