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lake    </w:t>
      </w:r>
      <w:r>
        <w:t xml:space="preserve">   waterfall    </w:t>
      </w:r>
      <w:r>
        <w:t xml:space="preserve">   iceberg    </w:t>
      </w:r>
      <w:r>
        <w:t xml:space="preserve">   water cycle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fresh water    </w:t>
      </w:r>
      <w:r>
        <w:t xml:space="preserve">   Salt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2021-10-11T21:27:32Z</dcterms:created>
  <dcterms:modified xsi:type="dcterms:W3CDTF">2021-10-11T21:27:32Z</dcterms:modified>
</cp:coreProperties>
</file>