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turning from a liquid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plants/trees let out water back into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form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steps are in the water cycle?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title for the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water soaks into subsurface soils and moves into rocks through cracks and pore spaces?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clouds release hail, rain, freezing rain and sleet?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evaporation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water cycle, water can be a solid, ......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no vegetation to stop the flow of water it is known as water...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2021-10-11T21:27:39Z</dcterms:created>
  <dcterms:modified xsi:type="dcterms:W3CDTF">2021-10-11T21:27:39Z</dcterms:modified>
</cp:coreProperties>
</file>