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Cycle.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are no trees or vegetation to stop the flow of water, it is known as water...?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Precipitation in the form of ice...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the plants/trees release water back into the water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the water that has been evaporated comes back down to the ground in many different forms, what is this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water is in the gas form in the water cycle, it is called water...?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the water sits in the clouds?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it when the water soaks into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Water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the water goes from a liquid to a gas in the water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helps the water heat up to be evaporated, the...?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Cycle.</dc:title>
  <dcterms:created xsi:type="dcterms:W3CDTF">2021-10-11T21:27:50Z</dcterms:created>
  <dcterms:modified xsi:type="dcterms:W3CDTF">2021-10-11T21:27:50Z</dcterms:modified>
</cp:coreProperties>
</file>