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Air Mass    </w:t>
      </w:r>
      <w:r>
        <w:t xml:space="preserve">   Anemometer    </w:t>
      </w:r>
      <w:r>
        <w:t xml:space="preserve">   Anticyclone    </w:t>
      </w:r>
      <w:r>
        <w:t xml:space="preserve">   Barometer    </w:t>
      </w:r>
      <w:r>
        <w:t xml:space="preserve">   Cloud    </w:t>
      </w:r>
      <w:r>
        <w:t xml:space="preserve">   Cold Front    </w:t>
      </w:r>
      <w:r>
        <w:t xml:space="preserve">   Condensation    </w:t>
      </w:r>
      <w:r>
        <w:t xml:space="preserve">   Cyclone    </w:t>
      </w:r>
      <w:r>
        <w:t xml:space="preserve">   Front    </w:t>
      </w:r>
      <w:r>
        <w:t xml:space="preserve">   Humidity    </w:t>
      </w:r>
      <w:r>
        <w:t xml:space="preserve">   Hurricane    </w:t>
      </w:r>
      <w:r>
        <w:t xml:space="preserve">   Lightning    </w:t>
      </w:r>
      <w:r>
        <w:t xml:space="preserve">   Precipitation    </w:t>
      </w:r>
      <w:r>
        <w:t xml:space="preserve">   Relative Humidity    </w:t>
      </w:r>
      <w:r>
        <w:t xml:space="preserve">   Thermometer    </w:t>
      </w:r>
      <w:r>
        <w:t xml:space="preserve">   Thunder    </w:t>
      </w:r>
      <w:r>
        <w:t xml:space="preserve">   Thunderstorm    </w:t>
      </w:r>
      <w:r>
        <w:t xml:space="preserve">   Tornado    </w:t>
      </w:r>
      <w:r>
        <w:t xml:space="preserve">   Warm Front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Cycle</dc:title>
  <dcterms:created xsi:type="dcterms:W3CDTF">2021-10-11T21:25:46Z</dcterms:created>
  <dcterms:modified xsi:type="dcterms:W3CDTF">2021-10-11T21:25:46Z</dcterms:modified>
</cp:coreProperties>
</file>