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is a boundary between two air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the amount of water vapor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connects all places on a map where pressure has the same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set of weather measurements made on Earth's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_____ is a large body of air with distinct temperature and moist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 is an intense tropical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violent winter storm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water in liquid or solid form, that falls from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body of circulating air with low pressure at the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pressure that a column of air exerts on the air, or surface,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water vapor present in the air compared to the maximum amount.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detailed computer program that solves a set of complex mathematical formulas.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body of circulating air with high pressure at its center and lower pressure outside of the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Atmospheric conditions, along with short -term changes, of a certain place at a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natural processes in which water continually moves among oceans, land, and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description of wind, temperature, and humidity conditions above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 air is fully saturated?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violent, whirling column of air in contact with the 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</dc:title>
  <dcterms:created xsi:type="dcterms:W3CDTF">2021-10-11T21:25:41Z</dcterms:created>
  <dcterms:modified xsi:type="dcterms:W3CDTF">2021-10-11T21:25:41Z</dcterms:modified>
</cp:coreProperties>
</file>