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gases that surrounds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gas in the air and water, which most living things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exist as a __________ it is called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 liquid changes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matter that keeps its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a gas changes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falls from clouds to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Humans, plants and animals need this type of gas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of matter takes the shape of its container?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source of energy needed for water to evaporate.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2021-10-11T21:27:43Z</dcterms:created>
  <dcterms:modified xsi:type="dcterms:W3CDTF">2021-10-11T21:27:43Z</dcterms:modified>
</cp:coreProperties>
</file>