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droplets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falling ice that are in the shape of white snow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dissolved salts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water beneath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gaseous phase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cloud of dew released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solid state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visible mass of condensed water vapor floating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deposit of small ice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high-latitude region on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body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example of ????????????? is when a plant absorbs water through its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extended of ice formed by falling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science concerned with the properties of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3% of water we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vapor turning in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 snow, sleet, or hail that falls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nature of something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water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draining away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turning from liquid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large expanse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wet pellets that are a mix of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having a large amount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droplets that fall from clouds to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2021-10-11T21:25:43Z</dcterms:created>
  <dcterms:modified xsi:type="dcterms:W3CDTF">2021-10-11T21:25:43Z</dcterms:modified>
</cp:coreProperties>
</file>