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p>
      <w:pPr>
        <w:pStyle w:val="Questions"/>
      </w:pPr>
      <w:r>
        <w:t xml:space="preserve">1. ERAWT LYCCE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TOEESAHRMP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ONATONCINDSE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WETRA VARPO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DRNOGU AWTER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DLCUOS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OEAONRTAIPV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AWETR ATELB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IEACLGR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2021-10-11T21:26:07Z</dcterms:created>
  <dcterms:modified xsi:type="dcterms:W3CDTF">2021-10-11T21:26:07Z</dcterms:modified>
</cp:coreProperties>
</file>