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lake    </w:t>
      </w:r>
      <w:r>
        <w:t xml:space="preserve">   sea    </w:t>
      </w:r>
      <w:r>
        <w:t xml:space="preserve">   snow    </w:t>
      </w:r>
      <w:r>
        <w:t xml:space="preserve">   hail    </w:t>
      </w:r>
      <w:r>
        <w:t xml:space="preserve">   rain    </w:t>
      </w:r>
      <w:r>
        <w:t xml:space="preserve">   cloud    </w:t>
      </w:r>
      <w:r>
        <w:t xml:space="preserve">   sun    </w:t>
      </w:r>
      <w:r>
        <w:t xml:space="preserve">   cycle    </w:t>
      </w:r>
      <w:r>
        <w:t xml:space="preserve">   water    </w:t>
      </w:r>
      <w:r>
        <w:t xml:space="preserve">   gas    </w:t>
      </w:r>
      <w:r>
        <w:t xml:space="preserve">   solid    </w:t>
      </w:r>
      <w:r>
        <w:t xml:space="preserve">   liquid    </w:t>
      </w:r>
      <w:r>
        <w:t xml:space="preserve">   precipitation    </w:t>
      </w:r>
      <w:r>
        <w:t xml:space="preserve">   evaporation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2021-10-11T21:26:12Z</dcterms:created>
  <dcterms:modified xsi:type="dcterms:W3CDTF">2021-10-11T21:26:12Z</dcterms:modified>
</cp:coreProperties>
</file>