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water pools in large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source of freshwater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that evaporates from plants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 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3% of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state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Rain, snow, sleet, or hail.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Changing of states from gas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water cycle is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continuous movement of water between earth and its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of states from liquid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97% of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flows across land and into rivers and streams.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beneath the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2021-10-11T21:26:09Z</dcterms:created>
  <dcterms:modified xsi:type="dcterms:W3CDTF">2021-10-11T21:26:09Z</dcterms:modified>
</cp:coreProperties>
</file>