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cycle    </w:t>
      </w:r>
      <w:r>
        <w:t xml:space="preserve">   watertable    </w:t>
      </w:r>
      <w:r>
        <w:t xml:space="preserve">   ground    </w:t>
      </w:r>
      <w:r>
        <w:t xml:space="preserve">   water    </w:t>
      </w:r>
      <w:r>
        <w:t xml:space="preserve">   sky    </w:t>
      </w:r>
      <w:r>
        <w:t xml:space="preserve">   heat    </w:t>
      </w:r>
      <w:r>
        <w:t xml:space="preserve">   sunshine    </w:t>
      </w:r>
      <w:r>
        <w:t xml:space="preserve">   currents    </w:t>
      </w:r>
      <w:r>
        <w:t xml:space="preserve">   rain    </w:t>
      </w:r>
      <w:r>
        <w:t xml:space="preserve">   precipitation    </w:t>
      </w:r>
      <w:r>
        <w:t xml:space="preserve">   hot    </w:t>
      </w:r>
      <w:r>
        <w:t xml:space="preserve">   cold    </w:t>
      </w:r>
      <w:r>
        <w:t xml:space="preserve">   clouds    </w:t>
      </w:r>
      <w:r>
        <w:t xml:space="preserve">   mountain    </w:t>
      </w:r>
      <w:r>
        <w:t xml:space="preserve">   transpiration    </w:t>
      </w:r>
      <w:r>
        <w:t xml:space="preserve">   vapour    </w:t>
      </w:r>
      <w:r>
        <w:t xml:space="preserve">   evaporation    </w:t>
      </w:r>
      <w:r>
        <w:t xml:space="preserve">   condensation    </w:t>
      </w:r>
      <w:r>
        <w:t xml:space="preserve">   sea    </w:t>
      </w:r>
      <w:r>
        <w:t xml:space="preserve">   rivers    </w:t>
      </w:r>
      <w:r>
        <w:t xml:space="preserve">   sleet    </w:t>
      </w:r>
      <w:r>
        <w:t xml:space="preserve">   hail    </w:t>
      </w:r>
      <w:r>
        <w:t xml:space="preserve">   snow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2021-10-11T21:26:19Z</dcterms:created>
  <dcterms:modified xsi:type="dcterms:W3CDTF">2021-10-11T21:26:19Z</dcterms:modified>
</cp:coreProperties>
</file>