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never stops and doesn't have a beginning or end, like a big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 vapor in the air is changed into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soaked into the ground and collected as groundwater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when water falls from the clouds as rain, snow, or hail and is collected in the oceans, rivers, lakes,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when the atmosphere becomes saturated with water vapor, which turns into water released from clouds in the form of rain, freezing rain, snow,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to move water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plants release water on to their leaves that then evaporates into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90 percent of the water vapor in the atmosphere got there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water cycle gets its energy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6 percent of Earth's water is stored where?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 </w:t>
      </w:r>
      <w:r>
        <w:t xml:space="preserve">   Precipitation     </w:t>
      </w:r>
      <w:r>
        <w:t xml:space="preserve">   Transpiration    </w:t>
      </w:r>
      <w:r>
        <w:t xml:space="preserve">   Collection    </w:t>
      </w:r>
      <w:r>
        <w:t xml:space="preserve">   The Water Cycle    </w:t>
      </w:r>
      <w:r>
        <w:t xml:space="preserve">   Sun    </w:t>
      </w:r>
      <w:r>
        <w:t xml:space="preserve">   Ocean    </w:t>
      </w:r>
      <w:r>
        <w:t xml:space="preserve">   Atmosphere    </w:t>
      </w:r>
      <w:r>
        <w:t xml:space="preserve">   Infiltration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Crossword Puzzle</dc:title>
  <dcterms:created xsi:type="dcterms:W3CDTF">2021-10-11T21:27:15Z</dcterms:created>
  <dcterms:modified xsi:type="dcterms:W3CDTF">2021-10-11T21:27:15Z</dcterms:modified>
</cp:coreProperties>
</file>