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Water Cycle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temperature and other outside conditions at a particular time/place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mixture of gases that surround a planet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process when liquid changes to a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process when gas changes to a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water that does not soak into the ground and that flows across Earth’s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large scale ecosystem where plants and animals must adapt to survive in the climate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weather tool that measures wind speed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area of land with similar average temperature/precipitation  throughout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amount of water vapor in the air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water that falls from the air to Earth’s surface as rain, sleet, snow, hail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process where water continuously moves from Earth’s surface into the atmosphere and back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weather tool that measures air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pattern of weather an area experiences over a long 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air that is moving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 Cycle Crossword Puzzle </dc:title>
  <dcterms:created xsi:type="dcterms:W3CDTF">2021-10-11T21:26:50Z</dcterms:created>
  <dcterms:modified xsi:type="dcterms:W3CDTF">2021-10-11T21:26:50Z</dcterms:modified>
</cp:coreProperties>
</file>