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Cycle Crossworld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repeats over and over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molecules are a bit farther apart and move a bit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seeps into the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molecules are far apart and move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gas turns into a liquid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a liquid changes into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Any water that 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Hot or cold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recurring water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molecules are close together and not moving much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Crossworld</dc:title>
  <dcterms:created xsi:type="dcterms:W3CDTF">2021-10-11T21:27:42Z</dcterms:created>
  <dcterms:modified xsi:type="dcterms:W3CDTF">2021-10-11T21:27:42Z</dcterms:modified>
</cp:coreProperties>
</file>