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 - Flows and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aquifers    </w:t>
      </w:r>
      <w:r>
        <w:t xml:space="preserve">   water tables    </w:t>
      </w:r>
      <w:r>
        <w:t xml:space="preserve">   plants    </w:t>
      </w:r>
      <w:r>
        <w:t xml:space="preserve">   soil    </w:t>
      </w:r>
      <w:r>
        <w:t xml:space="preserve">   wetlands    </w:t>
      </w:r>
      <w:r>
        <w:t xml:space="preserve">   watersheds    </w:t>
      </w:r>
      <w:r>
        <w:t xml:space="preserve">   reservoirs    </w:t>
      </w:r>
      <w:r>
        <w:t xml:space="preserve">   streams    </w:t>
      </w:r>
      <w:r>
        <w:t xml:space="preserve">   rivers    </w:t>
      </w:r>
      <w:r>
        <w:t xml:space="preserve">   lakes    </w:t>
      </w:r>
      <w:r>
        <w:t xml:space="preserve">   snowpacks    </w:t>
      </w:r>
      <w:r>
        <w:t xml:space="preserve">   glaciers    </w:t>
      </w:r>
      <w:r>
        <w:t xml:space="preserve">   ice sheets    </w:t>
      </w:r>
      <w:r>
        <w:t xml:space="preserve">   oceans    </w:t>
      </w:r>
      <w:r>
        <w:t xml:space="preserve">   clouds    </w:t>
      </w:r>
      <w:r>
        <w:t xml:space="preserve">   condensation    </w:t>
      </w:r>
      <w:r>
        <w:t xml:space="preserve">   evapotranspiration    </w:t>
      </w:r>
      <w:r>
        <w:t xml:space="preserve">   transpiration    </w:t>
      </w:r>
      <w:r>
        <w:t xml:space="preserve">   evaporation    </w:t>
      </w:r>
      <w:r>
        <w:t xml:space="preserve">   groundwater discharge    </w:t>
      </w:r>
      <w:r>
        <w:t xml:space="preserve">   percolation    </w:t>
      </w:r>
      <w:r>
        <w:t xml:space="preserve">   infiltration    </w:t>
      </w:r>
      <w:r>
        <w:t xml:space="preserve">   interception    </w:t>
      </w:r>
      <w:r>
        <w:t xml:space="preserve">   snow melt    </w:t>
      </w:r>
      <w:r>
        <w:t xml:space="preserve">   surface runoff    </w:t>
      </w:r>
      <w:r>
        <w:t xml:space="preserve">   stream flow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- Flows and Stores</dc:title>
  <dcterms:created xsi:type="dcterms:W3CDTF">2021-10-11T21:27:00Z</dcterms:created>
  <dcterms:modified xsi:type="dcterms:W3CDTF">2021-10-11T21:27:00Z</dcterms:modified>
</cp:coreProperties>
</file>