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Cycle/ 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latitude    </w:t>
      </w:r>
      <w:r>
        <w:t xml:space="preserve">   longitude    </w:t>
      </w:r>
      <w:r>
        <w:t xml:space="preserve">   symbol    </w:t>
      </w:r>
      <w:r>
        <w:t xml:space="preserve">   vapor    </w:t>
      </w:r>
      <w:r>
        <w:t xml:space="preserve">   equator    </w:t>
      </w:r>
      <w:r>
        <w:t xml:space="preserve">   scale    </w:t>
      </w:r>
      <w:r>
        <w:t xml:space="preserve">   landform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Cycle/ Map Skills</dc:title>
  <dcterms:created xsi:type="dcterms:W3CDTF">2021-10-11T21:26:11Z</dcterms:created>
  <dcterms:modified xsi:type="dcterms:W3CDTF">2021-10-11T21:26:11Z</dcterms:modified>
</cp:coreProperties>
</file>